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7-10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door    </w:t>
      </w:r>
      <w:r>
        <w:t xml:space="preserve">   god    </w:t>
      </w:r>
      <w:r>
        <w:t xml:space="preserve">   son    </w:t>
      </w:r>
      <w:r>
        <w:t xml:space="preserve">   abraham    </w:t>
      </w:r>
      <w:r>
        <w:t xml:space="preserve">   world    </w:t>
      </w:r>
      <w:r>
        <w:t xml:space="preserve">   light    </w:t>
      </w:r>
      <w:r>
        <w:t xml:space="preserve">   divine    </w:t>
      </w:r>
      <w:r>
        <w:t xml:space="preserve">   fulfill    </w:t>
      </w:r>
      <w:r>
        <w:t xml:space="preserve">   thirst    </w:t>
      </w:r>
      <w:r>
        <w:t xml:space="preserve">   judge    </w:t>
      </w:r>
      <w:r>
        <w:t xml:space="preserve">   apostles    </w:t>
      </w:r>
      <w:r>
        <w:t xml:space="preserve">   mission    </w:t>
      </w:r>
      <w:r>
        <w:t xml:space="preserve">   jesus    </w:t>
      </w:r>
      <w:r>
        <w:t xml:space="preserve">   savior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7-10</dc:title>
  <dcterms:created xsi:type="dcterms:W3CDTF">2021-10-11T10:11:16Z</dcterms:created>
  <dcterms:modified xsi:type="dcterms:W3CDTF">2021-10-11T10:11:16Z</dcterms:modified>
</cp:coreProperties>
</file>