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7-10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Do his will    </w:t>
      </w:r>
      <w:r>
        <w:t xml:space="preserve">   Go and sin no more    </w:t>
      </w:r>
      <w:r>
        <w:t xml:space="preserve">   Abraham    </w:t>
      </w:r>
      <w:r>
        <w:t xml:space="preserve">   Apostles    </w:t>
      </w:r>
      <w:r>
        <w:t xml:space="preserve">   Blind    </w:t>
      </w:r>
      <w:r>
        <w:t xml:space="preserve">   Come    </w:t>
      </w:r>
      <w:r>
        <w:t xml:space="preserve">   Divine    </w:t>
      </w:r>
      <w:r>
        <w:t xml:space="preserve">   Door    </w:t>
      </w:r>
      <w:r>
        <w:t xml:space="preserve">   Faith    </w:t>
      </w:r>
      <w:r>
        <w:t xml:space="preserve">   Followeth    </w:t>
      </w:r>
      <w:r>
        <w:t xml:space="preserve">   Fulfill    </w:t>
      </w:r>
      <w:r>
        <w:t xml:space="preserve">   God    </w:t>
      </w:r>
      <w:r>
        <w:t xml:space="preserve">   Hireling    </w:t>
      </w:r>
      <w:r>
        <w:t xml:space="preserve">   John    </w:t>
      </w:r>
      <w:r>
        <w:t xml:space="preserve">   Judge    </w:t>
      </w:r>
      <w:r>
        <w:t xml:space="preserve">   Light    </w:t>
      </w:r>
      <w:r>
        <w:t xml:space="preserve">   Light of the World    </w:t>
      </w:r>
      <w:r>
        <w:t xml:space="preserve">   Living Waters    </w:t>
      </w:r>
      <w:r>
        <w:t xml:space="preserve">   Mercy    </w:t>
      </w:r>
      <w:r>
        <w:t xml:space="preserve">   Mission    </w:t>
      </w:r>
      <w:r>
        <w:t xml:space="preserve">   Pasture    </w:t>
      </w:r>
      <w:r>
        <w:t xml:space="preserve">   Pharisees    </w:t>
      </w:r>
      <w:r>
        <w:t xml:space="preserve">   Saved    </w:t>
      </w:r>
      <w:r>
        <w:t xml:space="preserve">   Sheep    </w:t>
      </w:r>
      <w:r>
        <w:t xml:space="preserve">   Shepherd    </w:t>
      </w:r>
      <w:r>
        <w:t xml:space="preserve">   Son    </w:t>
      </w:r>
      <w:r>
        <w:t xml:space="preserve">   Spirit    </w:t>
      </w:r>
      <w:r>
        <w:t xml:space="preserve">   Testimony    </w:t>
      </w:r>
      <w:r>
        <w:t xml:space="preserve">   Thirst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7-10</dc:title>
  <dcterms:created xsi:type="dcterms:W3CDTF">2021-10-11T10:11:19Z</dcterms:created>
  <dcterms:modified xsi:type="dcterms:W3CDTF">2021-10-11T10:11:19Z</dcterms:modified>
</cp:coreProperties>
</file>