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8:11-12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condemn    </w:t>
      </w:r>
      <w:r>
        <w:t xml:space="preserve">   cross    </w:t>
      </w:r>
      <w:r>
        <w:t xml:space="preserve">   darkness    </w:t>
      </w:r>
      <w:r>
        <w:t xml:space="preserve">   die    </w:t>
      </w:r>
      <w:r>
        <w:t xml:space="preserve">   flame    </w:t>
      </w:r>
      <w:r>
        <w:t xml:space="preserve">   follow    </w:t>
      </w:r>
      <w:r>
        <w:t xml:space="preserve">   god    </w:t>
      </w:r>
      <w:r>
        <w:t xml:space="preserve">   jesus    </w:t>
      </w:r>
      <w:r>
        <w:t xml:space="preserve">   john    </w:t>
      </w:r>
      <w:r>
        <w:t xml:space="preserve">   life    </w:t>
      </w:r>
      <w:r>
        <w:t xml:space="preserve">   light    </w:t>
      </w:r>
      <w:r>
        <w:t xml:space="preserve">   people    </w:t>
      </w:r>
      <w:r>
        <w:t xml:space="preserve">   sin    </w:t>
      </w:r>
      <w:r>
        <w:t xml:space="preserve">   spoke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8:11-12</dc:title>
  <dcterms:created xsi:type="dcterms:W3CDTF">2021-10-11T10:10:54Z</dcterms:created>
  <dcterms:modified xsi:type="dcterms:W3CDTF">2021-10-11T10:10:54Z</dcterms:modified>
</cp:coreProperties>
</file>