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8:1-11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Condemn    </w:t>
      </w:r>
      <w:r>
        <w:t xml:space="preserve">   No One    </w:t>
      </w:r>
      <w:r>
        <w:t xml:space="preserve">   Left    </w:t>
      </w:r>
      <w:r>
        <w:t xml:space="preserve">   Without Sin    </w:t>
      </w:r>
      <w:r>
        <w:t xml:space="preserve">   Ground    </w:t>
      </w:r>
      <w:r>
        <w:t xml:space="preserve">   Writing    </w:t>
      </w:r>
      <w:r>
        <w:t xml:space="preserve">   Accuse    </w:t>
      </w:r>
      <w:r>
        <w:t xml:space="preserve">   Throw a Stone    </w:t>
      </w:r>
      <w:r>
        <w:t xml:space="preserve">   Adultery    </w:t>
      </w:r>
      <w:r>
        <w:t xml:space="preserve">   Woman    </w:t>
      </w:r>
      <w:r>
        <w:t xml:space="preserve">   Pharisees    </w:t>
      </w:r>
      <w:r>
        <w:t xml:space="preserve">   Temple    </w:t>
      </w:r>
      <w:r>
        <w:t xml:space="preserve">   Teacher    </w:t>
      </w:r>
      <w:r>
        <w:t xml:space="preserve">   Mount of Olives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8:1-11</dc:title>
  <dcterms:created xsi:type="dcterms:W3CDTF">2021-10-11T10:10:43Z</dcterms:created>
  <dcterms:modified xsi:type="dcterms:W3CDTF">2021-10-11T10:10:43Z</dcterms:modified>
</cp:coreProperties>
</file>