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8:31 Jesus said, If you hold to my truth, you are really my disciples. Then you will know the truth and the truth will set you free.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free    </w:t>
      </w:r>
      <w:r>
        <w:t xml:space="preserve">   you    </w:t>
      </w:r>
      <w:r>
        <w:t xml:space="preserve">   set    </w:t>
      </w:r>
      <w:r>
        <w:t xml:space="preserve">   will    </w:t>
      </w:r>
      <w:r>
        <w:t xml:space="preserve">   truth    </w:t>
      </w:r>
      <w:r>
        <w:t xml:space="preserve">   the    </w:t>
      </w:r>
      <w:r>
        <w:t xml:space="preserve">   and    </w:t>
      </w:r>
      <w:r>
        <w:t xml:space="preserve">   know    </w:t>
      </w:r>
      <w:r>
        <w:t xml:space="preserve">   then    </w:t>
      </w:r>
      <w:r>
        <w:t xml:space="preserve">   disciples    </w:t>
      </w:r>
      <w:r>
        <w:t xml:space="preserve">   my    </w:t>
      </w:r>
      <w:r>
        <w:t xml:space="preserve">   really    </w:t>
      </w:r>
      <w:r>
        <w:t xml:space="preserve">   are    </w:t>
      </w:r>
      <w:r>
        <w:t xml:space="preserve">   teaching    </w:t>
      </w:r>
      <w:r>
        <w:t xml:space="preserve">   to    </w:t>
      </w:r>
      <w:r>
        <w:t xml:space="preserve">   hold    </w:t>
      </w:r>
      <w:r>
        <w:t xml:space="preserve">   if    </w:t>
      </w:r>
      <w:r>
        <w:t xml:space="preserve">   said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8:31 Jesus said, If you hold to my truth, you are really my disciples. Then you will know the truth and the truth will set you free. </dc:title>
  <dcterms:created xsi:type="dcterms:W3CDTF">2021-10-11T10:11:05Z</dcterms:created>
  <dcterms:modified xsi:type="dcterms:W3CDTF">2021-10-11T10:11:05Z</dcterms:modified>
</cp:coreProperties>
</file>