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 8:58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am    </w:t>
      </w:r>
      <w:r>
        <w:t xml:space="preserve">   I    </w:t>
      </w:r>
      <w:r>
        <w:t xml:space="preserve">   born    </w:t>
      </w:r>
      <w:r>
        <w:t xml:space="preserve">   was    </w:t>
      </w:r>
      <w:r>
        <w:t xml:space="preserve">   Abraham    </w:t>
      </w:r>
      <w:r>
        <w:t xml:space="preserve">   before    </w:t>
      </w:r>
      <w:r>
        <w:t xml:space="preserve">   answered    </w:t>
      </w:r>
      <w:r>
        <w:t xml:space="preserve">   Jesus    </w:t>
      </w:r>
      <w:r>
        <w:t xml:space="preserve">   truth    </w:t>
      </w:r>
      <w:r>
        <w:t xml:space="preserve">   the    </w:t>
      </w:r>
      <w:r>
        <w:t xml:space="preserve">   you    </w:t>
      </w:r>
      <w:r>
        <w:t xml:space="preserve">   tell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8:58</dc:title>
  <dcterms:created xsi:type="dcterms:W3CDTF">2021-10-11T10:10:41Z</dcterms:created>
  <dcterms:modified xsi:type="dcterms:W3CDTF">2021-10-11T10:10:41Z</dcterms:modified>
</cp:coreProperties>
</file>