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 is of age    </w:t>
      </w:r>
      <w:r>
        <w:t xml:space="preserve">   washed    </w:t>
      </w:r>
      <w:r>
        <w:t xml:space="preserve">   spittle    </w:t>
      </w:r>
      <w:r>
        <w:t xml:space="preserve">   clay    </w:t>
      </w:r>
      <w:r>
        <w:t xml:space="preserve">   give god the praise    </w:t>
      </w:r>
      <w:r>
        <w:t xml:space="preserve">   jews    </w:t>
      </w:r>
      <w:r>
        <w:t xml:space="preserve">   pharisees    </w:t>
      </w:r>
      <w:r>
        <w:t xml:space="preserve">   sabbath day    </w:t>
      </w:r>
      <w:r>
        <w:t xml:space="preserve">   sight    </w:t>
      </w:r>
      <w:r>
        <w:t xml:space="preserve">   opened    </w:t>
      </w:r>
      <w:r>
        <w:t xml:space="preserve">   eye    </w:t>
      </w:r>
      <w:r>
        <w:t xml:space="preserve">   siloam    </w:t>
      </w:r>
      <w:r>
        <w:t xml:space="preserve">   light of the world    </w:t>
      </w:r>
      <w:r>
        <w:t xml:space="preserve">   blind    </w:t>
      </w:r>
      <w:r>
        <w:t xml:space="preserve">   Lord I believe    </w:t>
      </w:r>
      <w:r>
        <w:t xml:space="preserve">   man of God    </w:t>
      </w:r>
      <w:r>
        <w:t xml:space="preserve">   He is a prophet    </w:t>
      </w:r>
      <w:r>
        <w:t xml:space="preserve">   A man called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9</dc:title>
  <dcterms:created xsi:type="dcterms:W3CDTF">2021-10-11T10:11:31Z</dcterms:created>
  <dcterms:modified xsi:type="dcterms:W3CDTF">2021-10-11T10:11:31Z</dcterms:modified>
</cp:coreProperties>
</file>