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9: 24-35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gospel    </w:t>
      </w:r>
      <w:r>
        <w:t xml:space="preserve">   worship    </w:t>
      </w:r>
      <w:r>
        <w:t xml:space="preserve">   family    </w:t>
      </w:r>
      <w:r>
        <w:t xml:space="preserve">   cleansed    </w:t>
      </w:r>
      <w:r>
        <w:t xml:space="preserve">   merciful    </w:t>
      </w:r>
      <w:r>
        <w:t xml:space="preserve">   church    </w:t>
      </w:r>
      <w:r>
        <w:t xml:space="preserve">   god    </w:t>
      </w:r>
      <w:r>
        <w:t xml:space="preserve">   savior    </w:t>
      </w:r>
      <w:r>
        <w:t xml:space="preserve">   Holy spirit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9: 24-35 </dc:title>
  <dcterms:created xsi:type="dcterms:W3CDTF">2021-10-11T10:10:47Z</dcterms:created>
  <dcterms:modified xsi:type="dcterms:W3CDTF">2021-10-11T10:10:47Z</dcterms:modified>
</cp:coreProperties>
</file>