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Adams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Representative    </w:t>
      </w:r>
      <w:r>
        <w:t xml:space="preserve">   Abigail    </w:t>
      </w:r>
      <w:r>
        <w:t xml:space="preserve">   Adams    </w:t>
      </w:r>
      <w:r>
        <w:t xml:space="preserve">   America    </w:t>
      </w:r>
      <w:r>
        <w:t xml:space="preserve">   Congress    </w:t>
      </w:r>
      <w:r>
        <w:t xml:space="preserve">   diplomat    </w:t>
      </w:r>
      <w:r>
        <w:t xml:space="preserve">   Harvard    </w:t>
      </w:r>
      <w:r>
        <w:t xml:space="preserve">   independence    </w:t>
      </w:r>
      <w:r>
        <w:t xml:space="preserve">   John    </w:t>
      </w:r>
      <w:r>
        <w:t xml:space="preserve">   Politics    </w:t>
      </w:r>
      <w:r>
        <w:t xml:space="preserve">   president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Adams</dc:title>
  <dcterms:created xsi:type="dcterms:W3CDTF">2021-10-11T10:11:11Z</dcterms:created>
  <dcterms:modified xsi:type="dcterms:W3CDTF">2021-10-11T10:11:11Z</dcterms:modified>
</cp:coreProperties>
</file>