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federalist    </w:t>
      </w:r>
      <w:r>
        <w:t xml:space="preserve">   politics    </w:t>
      </w:r>
      <w:r>
        <w:t xml:space="preserve">   independence    </w:t>
      </w:r>
      <w:r>
        <w:t xml:space="preserve">   congress    </w:t>
      </w:r>
      <w:r>
        <w:t xml:space="preserve">   rebellion    </w:t>
      </w:r>
      <w:r>
        <w:t xml:space="preserve">   boston    </w:t>
      </w:r>
      <w:r>
        <w:t xml:space="preserve">   colonies    </w:t>
      </w:r>
      <w:r>
        <w:t xml:space="preserve">   constitution    </w:t>
      </w:r>
      <w:r>
        <w:t xml:space="preserve">   lawyer    </w:t>
      </w:r>
      <w:r>
        <w:t xml:space="preserve">   masacre    </w:t>
      </w:r>
      <w:r>
        <w:t xml:space="preserve">   harvard    </w:t>
      </w:r>
      <w:r>
        <w:t xml:space="preserve">   xyzaffair    </w:t>
      </w:r>
      <w:r>
        <w:t xml:space="preserve">   foundingfather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2021-10-11T10:11:21Z</dcterms:created>
  <dcterms:modified xsi:type="dcterms:W3CDTF">2021-10-11T10:11:21Z</dcterms:modified>
</cp:coreProperties>
</file>