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John Adams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Adams    </w:t>
      </w:r>
      <w:r>
        <w:t xml:space="preserve">   America    </w:t>
      </w:r>
      <w:r>
        <w:t xml:space="preserve">   John    </w:t>
      </w:r>
      <w:r>
        <w:t xml:space="preserve">   Lawyer    </w:t>
      </w:r>
      <w:r>
        <w:t xml:space="preserve">   Leader    </w:t>
      </w:r>
      <w:r>
        <w:t xml:space="preserve">   Patriot    </w:t>
      </w:r>
      <w:r>
        <w:t xml:space="preserve">   President    </w:t>
      </w:r>
      <w:r>
        <w:t xml:space="preserve">   Sixth    </w:t>
      </w:r>
      <w:r>
        <w:t xml:space="preserve">   Vice    </w:t>
      </w:r>
      <w:r>
        <w:t xml:space="preserve">   White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Adams</dc:title>
  <dcterms:created xsi:type="dcterms:W3CDTF">2021-10-11T10:10:23Z</dcterms:created>
  <dcterms:modified xsi:type="dcterms:W3CDTF">2021-10-11T10:10:23Z</dcterms:modified>
</cp:coreProperties>
</file>