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Ashbery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stanza in “They Knew What They Wanted” is named after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"The Problem of Anxiety" what phrase or symbol does Ashbery use to symbolize the speakers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lists of stories are there in “They Knew What They Wanted”?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poem about an artist that can not paint the sea like he wanted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Ashbery first graduate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Theme: That modern and creative artists are                  by the traditional and conventional demands of consumers and regular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poem is “They Knew What They Wanted”?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poem from an artist at the end of their life usually reflect?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to take (a position of power or importance) illegally or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Batman in breezeway?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Ashbery Crossword Puzzle</dc:title>
  <dcterms:created xsi:type="dcterms:W3CDTF">2021-10-11T10:11:33Z</dcterms:created>
  <dcterms:modified xsi:type="dcterms:W3CDTF">2021-10-11T10:11:33Z</dcterms:modified>
</cp:coreProperties>
</file>