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B. Watson</w:t>
      </w:r>
    </w:p>
    <w:p>
      <w:pPr>
        <w:pStyle w:val="Questions"/>
      </w:pPr>
      <w:r>
        <w:t xml:space="preserve">1. HJON TWOASN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LPTNEOVEMED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ETLLIT ATREBL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HRAEBIOV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ALSSCALCI NGTCIINOODIN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TPNRAOE OIOCTNIGDNIN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TILANULTLEEC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THNSIMNPEU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DRWREA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NEITRRFCENEMO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OYERHT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ISAISCOTNOA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B. Watson</dc:title>
  <dcterms:created xsi:type="dcterms:W3CDTF">2021-10-11T10:10:59Z</dcterms:created>
  <dcterms:modified xsi:type="dcterms:W3CDTF">2021-10-11T10:10:59Z</dcterms:modified>
</cp:coreProperties>
</file>