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Became a Missionary</w:t>
      </w:r>
    </w:p>
    <w:p>
      <w:pPr>
        <w:pStyle w:val="Questions"/>
      </w:pPr>
      <w:r>
        <w:t xml:space="preserve">1. UOGEANYSG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URBBNSAA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HYLO SRIIPT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MSNSRIYIAO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YUNRJOE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ULPA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EDAYPR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OLEDFOWL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PCADREEH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ATTUGH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Became a Missionary</dc:title>
  <dcterms:created xsi:type="dcterms:W3CDTF">2021-10-11T10:10:34Z</dcterms:created>
  <dcterms:modified xsi:type="dcterms:W3CDTF">2021-10-11T10:10:34Z</dcterms:modified>
</cp:coreProperties>
</file>