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Brown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Abolitionist    </w:t>
      </w:r>
      <w:r>
        <w:t xml:space="preserve">   Harpers ferry    </w:t>
      </w:r>
      <w:r>
        <w:t xml:space="preserve">   Hero    </w:t>
      </w:r>
      <w:r>
        <w:t xml:space="preserve">   Kansas    </w:t>
      </w:r>
      <w:r>
        <w:t xml:space="preserve">   Religious    </w:t>
      </w:r>
      <w:r>
        <w:t xml:space="preserve">   Revolt    </w:t>
      </w:r>
      <w:r>
        <w:t xml:space="preserve">   Robert E Lee    </w:t>
      </w:r>
      <w:r>
        <w:t xml:space="preserve">   Slaves    </w:t>
      </w:r>
      <w:r>
        <w:t xml:space="preserve">   Trial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Brown Word Search </dc:title>
  <dcterms:created xsi:type="dcterms:W3CDTF">2021-10-11T10:10:27Z</dcterms:created>
  <dcterms:modified xsi:type="dcterms:W3CDTF">2021-10-11T10:10:27Z</dcterms:modified>
</cp:coreProperties>
</file>