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violence    </w:t>
      </w:r>
      <w:r>
        <w:t xml:space="preserve">   militia    </w:t>
      </w:r>
      <w:r>
        <w:t xml:space="preserve">   resistance    </w:t>
      </w:r>
      <w:r>
        <w:t xml:space="preserve">   isaac smith    </w:t>
      </w:r>
      <w:r>
        <w:t xml:space="preserve">   missouri    </w:t>
      </w:r>
      <w:r>
        <w:t xml:space="preserve">   secretsix    </w:t>
      </w:r>
      <w:r>
        <w:t xml:space="preserve">   weapons    </w:t>
      </w:r>
      <w:r>
        <w:t xml:space="preserve">   kansas    </w:t>
      </w:r>
      <w:r>
        <w:t xml:space="preserve">   northelba    </w:t>
      </w:r>
      <w:r>
        <w:t xml:space="preserve">   gileadites    </w:t>
      </w:r>
      <w:r>
        <w:t xml:space="preserve">   abolitionist    </w:t>
      </w:r>
      <w:r>
        <w:t xml:space="preserve">   escape    </w:t>
      </w:r>
      <w:r>
        <w:t xml:space="preserve">   slavery    </w:t>
      </w:r>
      <w:r>
        <w:t xml:space="preserve">   bankruptcy    </w:t>
      </w:r>
      <w:r>
        <w:t xml:space="preserve">   maryannday    </w:t>
      </w:r>
      <w:r>
        <w:t xml:space="preserve">   dianthelusk    </w:t>
      </w:r>
      <w:r>
        <w:t xml:space="preserve">   harpersferry    </w:t>
      </w:r>
      <w:r>
        <w:t xml:space="preserve">   raid    </w:t>
      </w:r>
      <w:r>
        <w:t xml:space="preserve">   civilwar    </w:t>
      </w:r>
      <w:r>
        <w:t xml:space="preserve">   johnbrown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Brown</dc:title>
  <dcterms:created xsi:type="dcterms:W3CDTF">2021-10-11T10:11:18Z</dcterms:created>
  <dcterms:modified xsi:type="dcterms:W3CDTF">2021-10-11T10:11:18Z</dcterms:modified>
</cp:coreProperties>
</file>