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Bunyan - A Quick Biography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of this class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of Bunyan's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Apostle who, like Bunyan, wrote from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as a Parliamentarian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the father of the modern English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Novels include these: plot lines and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Greatly influenced by commentary on this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who greatly personally influenced his Christian walk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one of these in 1653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Lived in the culture of 17th century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incarcerated for this many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Experienced a period of spiritual questioning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Non-conformist churches of his day: Puritan, Congregational,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Pilgrim's Progress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Bunyan's original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Refused to do this during his incarceration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Bunyan - A Quick Biography </dc:title>
  <dcterms:created xsi:type="dcterms:W3CDTF">2021-10-11T10:11:32Z</dcterms:created>
  <dcterms:modified xsi:type="dcterms:W3CDTF">2021-10-11T10:11:32Z</dcterms:modified>
</cp:coreProperties>
</file>