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Strength    </w:t>
      </w:r>
      <w:r>
        <w:t xml:space="preserve">   Lil Bil    </w:t>
      </w:r>
      <w:r>
        <w:t xml:space="preserve">   Man    </w:t>
      </w:r>
      <w:r>
        <w:t xml:space="preserve">   Strong    </w:t>
      </w:r>
      <w:r>
        <w:t xml:space="preserve">   Hard working    </w:t>
      </w:r>
      <w:r>
        <w:t xml:space="preserve">   Mountain    </w:t>
      </w:r>
      <w:r>
        <w:t xml:space="preserve">   Steam drill    </w:t>
      </w:r>
      <w:r>
        <w:t xml:space="preserve">   Family    </w:t>
      </w:r>
      <w:r>
        <w:t xml:space="preserve">   Loyalty    </w:t>
      </w:r>
      <w:r>
        <w:t xml:space="preserve">   Ax    </w:t>
      </w:r>
      <w:r>
        <w:t xml:space="preserve">   Tracks    </w:t>
      </w:r>
      <w:r>
        <w:t xml:space="preserve">   Railroad    </w:t>
      </w:r>
      <w:r>
        <w:t xml:space="preserve">   Henry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CRUNCH</dc:title>
  <dcterms:created xsi:type="dcterms:W3CDTF">2021-10-11T10:11:01Z</dcterms:created>
  <dcterms:modified xsi:type="dcterms:W3CDTF">2021-10-11T10:11:01Z</dcterms:modified>
</cp:coreProperties>
</file>