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Cabot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Cabot's father was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John's father owned a ______shop.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found a fishing spot where he caught thousands of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Columbus decided to start his travel from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Set sail from__________,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sailed on a ship called the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deep was the ship ______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a city filled with waterways.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moved to ______ when he was 10.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Cabot was an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thought he reached Asia but it was really _____ 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took _____ voyages.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else tried to find a quick way to Asia?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tried to find the quickest route from ________ to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was born in 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Cabot</dc:title>
  <dcterms:created xsi:type="dcterms:W3CDTF">2021-10-11T10:10:14Z</dcterms:created>
  <dcterms:modified xsi:type="dcterms:W3CDTF">2021-10-11T10:10:14Z</dcterms:modified>
</cp:coreProperties>
</file>