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Cabot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BORN    </w:t>
      </w:r>
      <w:r>
        <w:t xml:space="preserve">   BRISTOLENGLAND    </w:t>
      </w:r>
      <w:r>
        <w:t xml:space="preserve">   CHRISTOPHERCOLUMBUS    </w:t>
      </w:r>
      <w:r>
        <w:t xml:space="preserve">   DIED    </w:t>
      </w:r>
      <w:r>
        <w:t xml:space="preserve">   EASTERNMEDITERRANEAN    </w:t>
      </w:r>
      <w:r>
        <w:t xml:space="preserve">   ENGLAND    </w:t>
      </w:r>
      <w:r>
        <w:t xml:space="preserve">   FATHERSFOOTSTEPS    </w:t>
      </w:r>
      <w:r>
        <w:t xml:space="preserve">   GENOAITALY    </w:t>
      </w:r>
      <w:r>
        <w:t xml:space="preserve">   HENRYVII    </w:t>
      </w:r>
      <w:r>
        <w:t xml:space="preserve">   IRELAND    </w:t>
      </w:r>
      <w:r>
        <w:t xml:space="preserve">   LUDOVICO    </w:t>
      </w:r>
      <w:r>
        <w:t xml:space="preserve">   MATTEA    </w:t>
      </w:r>
      <w:r>
        <w:t xml:space="preserve">   MATTHEW    </w:t>
      </w:r>
      <w:r>
        <w:t xml:space="preserve">   NEWFOUNDLAND    </w:t>
      </w:r>
      <w:r>
        <w:t xml:space="preserve">   NORTHAMERICA    </w:t>
      </w:r>
      <w:r>
        <w:t xml:space="preserve">   SANCTO    </w:t>
      </w:r>
      <w:r>
        <w:t xml:space="preserve">   SEBASTIANO    </w:t>
      </w:r>
      <w:r>
        <w:t xml:space="preserve">   SPICEMERCHANT    </w:t>
      </w:r>
      <w:r>
        <w:t xml:space="preserve">   TRIFLES    </w:t>
      </w:r>
      <w:r>
        <w:t xml:space="preserve">   VENICE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Cabot </dc:title>
  <dcterms:created xsi:type="dcterms:W3CDTF">2021-10-11T10:10:20Z</dcterms:created>
  <dcterms:modified xsi:type="dcterms:W3CDTF">2021-10-11T10:10:20Z</dcterms:modified>
</cp:coreProperties>
</file>