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Cabot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John Cabot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Cabot was named the ________when he returned from discovering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that sponsored John Cabot’s first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Cabot wanted to travel to Asia for his ____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John Cabot’s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Cabot want to sail here on his second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discovered Canada in North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that John Cabot sailed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boat that John Cabot sailed on his first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Cabot’s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Cabot wanted to sail here on his first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Cabot had ____ (number)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ships that John Cabot sailed with on his second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Sebastiano was John Cabot’s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Sailors got this because they lacked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Cabot</dc:title>
  <dcterms:created xsi:type="dcterms:W3CDTF">2021-10-11T10:10:52Z</dcterms:created>
  <dcterms:modified xsi:type="dcterms:W3CDTF">2021-10-11T10:10:52Z</dcterms:modified>
</cp:coreProperties>
</file>