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Cabot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Land    </w:t>
      </w:r>
      <w:r>
        <w:t xml:space="preserve">   Spanish    </w:t>
      </w:r>
      <w:r>
        <w:t xml:space="preserve">   Japan    </w:t>
      </w:r>
      <w:r>
        <w:t xml:space="preserve">   Storm    </w:t>
      </w:r>
      <w:r>
        <w:t xml:space="preserve">   Matthew Ship    </w:t>
      </w:r>
      <w:r>
        <w:t xml:space="preserve">   North America    </w:t>
      </w:r>
      <w:r>
        <w:t xml:space="preserve">   Asia    </w:t>
      </w:r>
      <w:r>
        <w:t xml:space="preserve">   Spices    </w:t>
      </w:r>
      <w:r>
        <w:t xml:space="preserve">   Silk    </w:t>
      </w:r>
      <w:r>
        <w:t xml:space="preserve">   Second Voyage    </w:t>
      </w:r>
      <w:r>
        <w:t xml:space="preserve">   First Voyage    </w:t>
      </w:r>
      <w:r>
        <w:t xml:space="preserve">   King Henry 7th    </w:t>
      </w:r>
      <w:r>
        <w:t xml:space="preserve">   Villan    </w:t>
      </w:r>
      <w:r>
        <w:t xml:space="preserve">   Hero    </w:t>
      </w:r>
      <w:r>
        <w:t xml:space="preserve">   John Cabot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Cabot </dc:title>
  <dcterms:created xsi:type="dcterms:W3CDTF">2021-10-11T10:10:58Z</dcterms:created>
  <dcterms:modified xsi:type="dcterms:W3CDTF">2021-10-11T10:10:58Z</dcterms:modified>
</cp:coreProperties>
</file>