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Calvin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1537, the Institutes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John Calvin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Total Inability and Original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Pastor and reformer in Geneva?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of colonists were most influence by Calvin’s ideas?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Once Saved Always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John Calvin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God calls his elect into salvation, they cannot?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completely affected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Particular Atonement?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Calvin </dc:title>
  <dcterms:created xsi:type="dcterms:W3CDTF">2021-10-11T10:11:27Z</dcterms:created>
  <dcterms:modified xsi:type="dcterms:W3CDTF">2021-10-11T10:11:27Z</dcterms:modified>
</cp:coreProperties>
</file>