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Calvin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used to explain Calvinism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 in T.U.L.I.P.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 in T.U.L.I.P.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L in T.U.L.I.P.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U in T.U.L.I.P.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 in T.U.L.I.P.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college he first studied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he died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Calvin</dc:title>
  <dcterms:created xsi:type="dcterms:W3CDTF">2021-10-11T10:10:18Z</dcterms:created>
  <dcterms:modified xsi:type="dcterms:W3CDTF">2021-10-11T10:10:18Z</dcterms:modified>
</cp:coreProperties>
</file>