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Calvin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Predestination    </w:t>
      </w:r>
      <w:r>
        <w:t xml:space="preserve">   Calvinism    </w:t>
      </w:r>
      <w:r>
        <w:t xml:space="preserve">   Reformation    </w:t>
      </w:r>
      <w:r>
        <w:t xml:space="preserve">   Evangelical    </w:t>
      </w:r>
      <w:r>
        <w:t xml:space="preserve">   Noyon    </w:t>
      </w:r>
      <w:r>
        <w:t xml:space="preserve">   Greek    </w:t>
      </w:r>
      <w:r>
        <w:t xml:space="preserve">   Justification    </w:t>
      </w:r>
      <w:r>
        <w:t xml:space="preserve">   Persecution    </w:t>
      </w:r>
      <w:r>
        <w:t xml:space="preserve">   Salvation    </w:t>
      </w:r>
      <w:r>
        <w:t xml:space="preserve">   Christian    </w:t>
      </w:r>
      <w:r>
        <w:t xml:space="preserve">   Scriptures    </w:t>
      </w:r>
      <w:r>
        <w:t xml:space="preserve">   Excommunication    </w:t>
      </w:r>
      <w:r>
        <w:t xml:space="preserve">   Geneva    </w:t>
      </w:r>
      <w:r>
        <w:t xml:space="preserve">   John Calvin    </w:t>
      </w:r>
      <w:r>
        <w:t xml:space="preserve">   Lutheran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Calvin</dc:title>
  <dcterms:created xsi:type="dcterms:W3CDTF">2021-10-11T10:11:07Z</dcterms:created>
  <dcterms:modified xsi:type="dcterms:W3CDTF">2021-10-11T10:11:07Z</dcterms:modified>
</cp:coreProperties>
</file>