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Calvin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Calvin believed that man was sinful and could only approach God through _____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chosen few were saved by the operation of divine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Predestination means that you are apart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asked Calvin to help him organize a new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Calvin's unofficial role in Geneva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Calvin go after leaving France in 1536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Calvin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published this in 1536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Calvin what eradicated free will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Calvin the four orders of ministry are pastors, doctors,________, and decons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were part of the elect you could never ______ from grace</w:t>
            </w:r>
          </w:p>
        </w:tc>
      </w:tr>
    </w:tbl>
    <w:p>
      <w:pPr>
        <w:pStyle w:val="WordBankMedium"/>
      </w:pPr>
      <w:r>
        <w:t xml:space="preserve">   the institutes    </w:t>
      </w:r>
      <w:r>
        <w:t xml:space="preserve">   original sin    </w:t>
      </w:r>
      <w:r>
        <w:t xml:space="preserve">   elect    </w:t>
      </w:r>
      <w:r>
        <w:t xml:space="preserve">   Geneva    </w:t>
      </w:r>
      <w:r>
        <w:t xml:space="preserve">   elders    </w:t>
      </w:r>
      <w:r>
        <w:t xml:space="preserve">   France    </w:t>
      </w:r>
      <w:r>
        <w:t xml:space="preserve">   William Farel    </w:t>
      </w:r>
      <w:r>
        <w:t xml:space="preserve">   faith    </w:t>
      </w:r>
      <w:r>
        <w:t xml:space="preserve">   grace    </w:t>
      </w:r>
      <w:r>
        <w:t xml:space="preserve">   fall    </w:t>
      </w:r>
      <w:r>
        <w:t xml:space="preserve">   authoritarian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Calvin</dc:title>
  <dcterms:created xsi:type="dcterms:W3CDTF">2021-10-11T10:11:09Z</dcterms:created>
  <dcterms:modified xsi:type="dcterms:W3CDTF">2021-10-11T10:11:09Z</dcterms:modified>
</cp:coreProperties>
</file>