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Candy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Hercules in New York    </w:t>
      </w:r>
      <w:r>
        <w:t xml:space="preserve">   Tunnel Vision    </w:t>
      </w:r>
      <w:r>
        <w:t xml:space="preserve">   Find the Lady    </w:t>
      </w:r>
      <w:r>
        <w:t xml:space="preserve">   The Last Polka    </w:t>
      </w:r>
      <w:r>
        <w:t xml:space="preserve">   Volunteers    </w:t>
      </w:r>
      <w:r>
        <w:t xml:space="preserve">   Hot to Trot    </w:t>
      </w:r>
      <w:r>
        <w:t xml:space="preserve">   Speed Zone    </w:t>
      </w:r>
      <w:r>
        <w:t xml:space="preserve">   Heavy Metal    </w:t>
      </w:r>
      <w:r>
        <w:t xml:space="preserve">   Going Berserk    </w:t>
      </w:r>
      <w:r>
        <w:t xml:space="preserve">   Delirious    </w:t>
      </w:r>
      <w:r>
        <w:t xml:space="preserve">   Nothing but Trouble    </w:t>
      </w:r>
      <w:r>
        <w:t xml:space="preserve">   JFK    </w:t>
      </w:r>
      <w:r>
        <w:t xml:space="preserve">   The Blues Brothers    </w:t>
      </w:r>
      <w:r>
        <w:t xml:space="preserve">   Canadian Bacon    </w:t>
      </w:r>
      <w:r>
        <w:t xml:space="preserve">   Summer Rental    </w:t>
      </w:r>
      <w:r>
        <w:t xml:space="preserve">   Wagons East    </w:t>
      </w:r>
      <w:r>
        <w:t xml:space="preserve">   Splash    </w:t>
      </w:r>
      <w:r>
        <w:t xml:space="preserve">   Who's Harry Crumb    </w:t>
      </w:r>
      <w:r>
        <w:t xml:space="preserve">   Stripes    </w:t>
      </w:r>
      <w:r>
        <w:t xml:space="preserve">   Home Alone    </w:t>
      </w:r>
      <w:r>
        <w:t xml:space="preserve">   The Great Outdoors    </w:t>
      </w:r>
      <w:r>
        <w:t xml:space="preserve">   Cool Runnings    </w:t>
      </w:r>
      <w:r>
        <w:t xml:space="preserve">   Spaceballs    </w:t>
      </w:r>
      <w:r>
        <w:t xml:space="preserve">   Uncle Buck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Candy Movies</dc:title>
  <dcterms:created xsi:type="dcterms:W3CDTF">2021-10-11T10:10:35Z</dcterms:created>
  <dcterms:modified xsi:type="dcterms:W3CDTF">2021-10-11T10:10:35Z</dcterms:modified>
</cp:coreProperties>
</file>