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Cena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wrestle    </w:t>
      </w:r>
      <w:r>
        <w:t xml:space="preserve">   strong    </w:t>
      </w:r>
      <w:r>
        <w:t xml:space="preserve">   prototype    </w:t>
      </w:r>
      <w:r>
        <w:t xml:space="preserve">   massachusetts    </w:t>
      </w:r>
      <w:r>
        <w:t xml:space="preserve">   hollywood    </w:t>
      </w:r>
      <w:r>
        <w:t xml:space="preserve">   family    </w:t>
      </w:r>
      <w:r>
        <w:t xml:space="preserve">   cena    </w:t>
      </w:r>
      <w:r>
        <w:t xml:space="preserve">   body    </w:t>
      </w:r>
      <w:r>
        <w:t xml:space="preserve">   aggression    </w:t>
      </w:r>
      <w:r>
        <w:t xml:space="preserve">   wwe    </w:t>
      </w:r>
      <w:r>
        <w:t xml:space="preserve">   volunteers    </w:t>
      </w:r>
      <w:r>
        <w:t xml:space="preserve">   slam    </w:t>
      </w:r>
      <w:r>
        <w:t xml:space="preserve">   piledivers    </w:t>
      </w:r>
      <w:r>
        <w:t xml:space="preserve">   competitive    </w:t>
      </w:r>
      <w:r>
        <w:t xml:space="preserve">   california    </w:t>
      </w:r>
      <w:r>
        <w:t xml:space="preserve">   attitude    </w:t>
      </w:r>
      <w:r>
        <w:t xml:space="preserve">   adjustment    </w:t>
      </w:r>
      <w:r>
        <w:t xml:space="preserve">   wrestler    </w:t>
      </w:r>
      <w:r>
        <w:t xml:space="preserve">   superstar    </w:t>
      </w:r>
      <w:r>
        <w:t xml:space="preserve">   rapper    </w:t>
      </w:r>
      <w:r>
        <w:t xml:space="preserve">   physiology    </w:t>
      </w:r>
      <w:r>
        <w:t xml:space="preserve">   john    </w:t>
      </w:r>
      <w:r>
        <w:t xml:space="preserve">   felix    </w:t>
      </w:r>
      <w:r>
        <w:t xml:space="preserve">   champion    </w:t>
      </w:r>
      <w:r>
        <w:t xml:space="preserve">   builder    </w:t>
      </w:r>
      <w:r>
        <w:t xml:space="preserve">   anthony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Cena</dc:title>
  <dcterms:created xsi:type="dcterms:W3CDTF">2021-10-11T10:10:49Z</dcterms:created>
  <dcterms:modified xsi:type="dcterms:W3CDTF">2021-10-11T10:10:49Z</dcterms:modified>
</cp:coreProperties>
</file>