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Chapter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beginning was the Word, and the Word was with God, and the Word was __________. (v:1))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as many as received Him, to them He gave the right to become _______________ of God, to those who believe in His name. (v:12)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the law was given through Moses, but grace and truth came through _____________. (v:17)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prophet _____________ prophesied "The voice of one crying in the wilderness: "Make straight the way of the Lord." (v:23)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Cephas when translated, means a _____________. (v:42)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Then Jesus turned, and seeing them following, said to them, "What do you _________? (v:37)"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man sent from God, whose name was ____________ ____ __________. This man came to bear witness of the Light.(v:6)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went to Galilee, and He found Philip and to him, "____________ Me." (v:43)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the baptist baptized with water, Jesus baptized with the __________ _________. (v:33)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the Word became ___________ and dwelt among us, and we beheld His glory. (v:14)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next day John saw Jesus coming toward him, and said,  Behold! The __________ of God who takes away the sins of the world! (v:29)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Chapter 1 </dc:title>
  <dcterms:created xsi:type="dcterms:W3CDTF">2021-10-11T10:11:47Z</dcterms:created>
  <dcterms:modified xsi:type="dcterms:W3CDTF">2021-10-11T10:11:47Z</dcterms:modified>
</cp:coreProperties>
</file>