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Chapter 1 -7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Jesus find in Galilee acording to John 1?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Simon Peters brother?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Messias is called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whose seed was Christ to come?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12 disciples betrayed Jesus?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interpretation of Cephas?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meaning of Rabbi?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lifted a serpent in the wilderness?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sent by God to bear witness of the Light?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ruler of the Jews came to Jesus a night?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Chapter 1 -7</dc:title>
  <dcterms:created xsi:type="dcterms:W3CDTF">2021-10-11T10:11:03Z</dcterms:created>
  <dcterms:modified xsi:type="dcterms:W3CDTF">2021-10-11T10:11:03Z</dcterms:modified>
</cp:coreProperties>
</file>