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compared himself to a friend of the ____________. (v:29)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this mans title who came to Jesus? _________ ___ 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as Moses lifted up the serpent in the wilderness, even so must the ________ _____ _______ be lifted up. (v:14)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God did not send His son into the world to condemn the world, but that the world through Him might be ____________. (v:17)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man who came to Jesus at night? (v:1)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who comes from heaven is _________ _____. (v:31)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said, "that which is born of the flesh is flesh, and that which is born of the Spirit is __________. (v:6)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said of Jesus, He must increase but I must _______________. (v:30)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said, "A man cannot see the Kingdom of God unless he is ___________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God so loved the world, that He gave His only begotten Son, that whosoever believes in Him will not ___________ but have everlasting life. (v:16)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Chapter 3</dc:title>
  <dcterms:created xsi:type="dcterms:W3CDTF">2021-10-11T10:11:52Z</dcterms:created>
  <dcterms:modified xsi:type="dcterms:W3CDTF">2021-10-11T10:11:52Z</dcterms:modified>
</cp:coreProperties>
</file>