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5:15-18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infirminity    </w:t>
      </w:r>
      <w:r>
        <w:t xml:space="preserve">   temple    </w:t>
      </w:r>
      <w:r>
        <w:t xml:space="preserve">   immediately    </w:t>
      </w:r>
      <w:r>
        <w:t xml:space="preserve">   bed    </w:t>
      </w:r>
      <w:r>
        <w:t xml:space="preserve">   walk    </w:t>
      </w:r>
      <w:r>
        <w:t xml:space="preserve">   equal    </w:t>
      </w:r>
      <w:r>
        <w:t xml:space="preserve">   thirty eight years    </w:t>
      </w:r>
      <w:r>
        <w:t xml:space="preserve">   jesus    </w:t>
      </w:r>
      <w:r>
        <w:t xml:space="preserve">   jews    </w:t>
      </w:r>
      <w:r>
        <w:t xml:space="preserve">   sabbath    </w:t>
      </w:r>
      <w:r>
        <w:t xml:space="preserve">   my father    </w:t>
      </w:r>
      <w:r>
        <w:t xml:space="preserve">   made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5:15-18</dc:title>
  <dcterms:created xsi:type="dcterms:W3CDTF">2021-10-11T10:10:42Z</dcterms:created>
  <dcterms:modified xsi:type="dcterms:W3CDTF">2021-10-11T10:10:42Z</dcterms:modified>
</cp:coreProperties>
</file>