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barley loaves did the boy have? v:9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baskets were leftover? v:13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disciples see walking across the water at night in the storm? v:19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Jesus about the lad that was there? v:8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knew that this disciple would betray Him. v:71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taught by this sea, which is also called Tiberias. v:1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how many men did Jesus feed? v:10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described himself as the Bread of ____________. v:35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asked Philip where they may buy _________ so they could eat? v:5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fishes did the boy have? v:9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6</dc:title>
  <dcterms:created xsi:type="dcterms:W3CDTF">2021-10-11T10:11:54Z</dcterms:created>
  <dcterms:modified xsi:type="dcterms:W3CDTF">2021-10-11T10:11:54Z</dcterms:modified>
</cp:coreProperties>
</file>