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has seen Nathanael under a ___ tree.48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Cephas means a_____.42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saw the ____ descending from heaven.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 and  truth came by ____  _____.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anything good come out of ______?46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in the Word?4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light shine?5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man hath seen ____,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things were made by the Word?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Behold, an Israelite in whom there is no ______.47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John called Jesus the _____ of God.29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said Jesus takes away the ___ of the world.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 saw the Spirit descending from heaven as a ______.32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 said, "I baptize with _____,"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was in the world and the ____ knew him not.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was sent to bear ____ of the Light. 6,7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was given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the beginning? vs.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was made flesh and we beheld his _____.14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human penman of the book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Philip told ____ about Jesus. 44, 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said, "I am not the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Andrew said that we have found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was to bear witness of ____.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went to find his brother, Simon Peter?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Galilee who did Jesus tell to follow Him?43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life was the ____ of men. 4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Word    </w:t>
      </w:r>
      <w:r>
        <w:t xml:space="preserve">   All    </w:t>
      </w:r>
      <w:r>
        <w:t xml:space="preserve">   life    </w:t>
      </w:r>
      <w:r>
        <w:t xml:space="preserve">   light    </w:t>
      </w:r>
      <w:r>
        <w:t xml:space="preserve">   darkness    </w:t>
      </w:r>
      <w:r>
        <w:t xml:space="preserve">   witness    </w:t>
      </w:r>
      <w:r>
        <w:t xml:space="preserve">   world    </w:t>
      </w:r>
      <w:r>
        <w:t xml:space="preserve">   glory    </w:t>
      </w:r>
      <w:r>
        <w:t xml:space="preserve">   Jesus    </w:t>
      </w:r>
      <w:r>
        <w:t xml:space="preserve">   Moses    </w:t>
      </w:r>
      <w:r>
        <w:t xml:space="preserve">   Jesus Christ    </w:t>
      </w:r>
      <w:r>
        <w:t xml:space="preserve">   God    </w:t>
      </w:r>
      <w:r>
        <w:t xml:space="preserve">   Christ    </w:t>
      </w:r>
      <w:r>
        <w:t xml:space="preserve">   water    </w:t>
      </w:r>
      <w:r>
        <w:t xml:space="preserve">   Lamb    </w:t>
      </w:r>
      <w:r>
        <w:t xml:space="preserve">   sin    </w:t>
      </w:r>
      <w:r>
        <w:t xml:space="preserve">   Spirit    </w:t>
      </w:r>
      <w:r>
        <w:t xml:space="preserve">   dove    </w:t>
      </w:r>
      <w:r>
        <w:t xml:space="preserve">   Andrew    </w:t>
      </w:r>
      <w:r>
        <w:t xml:space="preserve">   Messias    </w:t>
      </w:r>
      <w:r>
        <w:t xml:space="preserve">   Stone    </w:t>
      </w:r>
      <w:r>
        <w:t xml:space="preserve">   Philip    </w:t>
      </w:r>
      <w:r>
        <w:t xml:space="preserve">   Nathanael    </w:t>
      </w:r>
      <w:r>
        <w:t xml:space="preserve">   Nazareth    </w:t>
      </w:r>
      <w:r>
        <w:t xml:space="preserve">   guile    </w:t>
      </w:r>
      <w:r>
        <w:t xml:space="preserve">   fig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I</dc:title>
  <dcterms:created xsi:type="dcterms:W3CDTF">2021-10-11T10:11:41Z</dcterms:created>
  <dcterms:modified xsi:type="dcterms:W3CDTF">2021-10-11T10:11:41Z</dcterms:modified>
</cp:coreProperties>
</file>