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Christopher Depp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state that he was born it is the state above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award did he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Associated with this company. This company is most known for its iconic mouse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a (blank) within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mad man in another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award did he win?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one point in time he was a boy that had scissors for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plays a  prirate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his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Plays a Candy maker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Christopher Depp II</dc:title>
  <dcterms:created xsi:type="dcterms:W3CDTF">2021-10-11T10:10:23Z</dcterms:created>
  <dcterms:modified xsi:type="dcterms:W3CDTF">2021-10-11T10:10:23Z</dcterms:modified>
</cp:coreProperties>
</file>