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D. Rockefeller: Captain of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'We must remember, we are refining oil for the ____ man and he must have it cheap and good.' -JDR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3 initials.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asked to describe Rockefeller no matter their differences he was said to be a very 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the time of his death he had donated over ___ billion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John who he later named a college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 his friends had given him for being so generous was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America's first billionaire, and founder of Ohio Standard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Rockefeller was a deeply _________ and devote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moving around for many years his family settled in __________, Ohio.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Rockefeller became so powerful that he began receiving money from the railroads that his competitors used to get a percentage of what they were paying the RR's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corporation that made most all of Rockefeller's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product refined from oil used to light and heat houses for a much better price than coal or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Rockefeller went into that would make him the world's wealthiest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partner of JDR who said nothing but praise of him when asked. Initials MC.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 African American woman's school Rockefeller made and named after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Rockefeller's father's name was ________ Rockefeller.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Rockefeller's net worth today is over ____ billion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Wells of it discovered in Pennsylvania causing JDR to go into the refining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D. Rockefeller: Captain of Industry</dc:title>
  <dcterms:created xsi:type="dcterms:W3CDTF">2021-10-11T10:11:43Z</dcterms:created>
  <dcterms:modified xsi:type="dcterms:W3CDTF">2021-10-11T10:11:43Z</dcterms:modified>
</cp:coreProperties>
</file>