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John Dalton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Also known as the King's Medal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element with the letter abbreviation "c"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element with the letter abbreviation "p"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element with the atomic weight of one and abbreviated with the letter "h"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Dalton's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word for the condition of colourblindness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 matter is made of atoms; atoms with different properties are not the same as others; they cannot be cut, created, or destroyed; and they can combine to create chemical compounds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element with the letter abbreviation "o"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element with the letter abbreviation "n"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element with the letter abbreviation "s"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Dalton</dc:title>
  <dcterms:created xsi:type="dcterms:W3CDTF">2021-10-11T10:10:25Z</dcterms:created>
  <dcterms:modified xsi:type="dcterms:W3CDTF">2021-10-11T10:10:25Z</dcterms:modified>
</cp:coreProperties>
</file>