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Dalton: Father of 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molecules    </w:t>
      </w:r>
      <w:r>
        <w:t xml:space="preserve">   energy    </w:t>
      </w:r>
      <w:r>
        <w:t xml:space="preserve">   composition    </w:t>
      </w:r>
      <w:r>
        <w:t xml:space="preserve">   compressed    </w:t>
      </w:r>
      <w:r>
        <w:t xml:space="preserve">   particles    </w:t>
      </w:r>
      <w:r>
        <w:t xml:space="preserve">   fundamental    </w:t>
      </w:r>
      <w:r>
        <w:t xml:space="preserve">   phenomena    </w:t>
      </w:r>
      <w:r>
        <w:t xml:space="preserve">   atmosphere    </w:t>
      </w:r>
      <w:r>
        <w:t xml:space="preserve">   volume    </w:t>
      </w:r>
      <w:r>
        <w:t xml:space="preserve">   state    </w:t>
      </w:r>
      <w:r>
        <w:t xml:space="preserve">   property    </w:t>
      </w:r>
      <w:r>
        <w:t xml:space="preserve">   matter    </w:t>
      </w:r>
      <w:r>
        <w:t xml:space="preserve">   mass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Dalton: Father of Atomic Theory</dc:title>
  <dcterms:created xsi:type="dcterms:W3CDTF">2021-10-11T10:10:54Z</dcterms:created>
  <dcterms:modified xsi:type="dcterms:W3CDTF">2021-10-11T10:10:54Z</dcterms:modified>
</cp:coreProperties>
</file>