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Dewey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word to one of John Dewey's most famous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should ________ on their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is a series of __________ we need to 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focus on reality of experience and the constantly changing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teachers role model in a child-centered classroom?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Dewey supports __________ in Science to further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Dewey supports _________ Education.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Dewey says home education is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schools are similar to Dewey's thoughts?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was John born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Dewey</dc:title>
  <dcterms:created xsi:type="dcterms:W3CDTF">2021-10-11T10:10:09Z</dcterms:created>
  <dcterms:modified xsi:type="dcterms:W3CDTF">2021-10-11T10:10:09Z</dcterms:modified>
</cp:coreProperties>
</file>