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vermont    </w:t>
      </w:r>
      <w:r>
        <w:t xml:space="preserve">   reconstructionism    </w:t>
      </w:r>
      <w:r>
        <w:t xml:space="preserve">   scientific    </w:t>
      </w:r>
      <w:r>
        <w:t xml:space="preserve">   progressivism    </w:t>
      </w:r>
      <w:r>
        <w:t xml:space="preserve">   pragmatism    </w:t>
      </w:r>
      <w:r>
        <w:t xml:space="preserve">   practical    </w:t>
      </w:r>
      <w:r>
        <w:t xml:space="preserve">   philosophy    </w:t>
      </w:r>
      <w:r>
        <w:t xml:space="preserve">   experimentalism    </w:t>
      </w:r>
      <w:r>
        <w:t xml:space="preserve">   democratic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</dc:title>
  <dcterms:created xsi:type="dcterms:W3CDTF">2021-10-11T10:12:01Z</dcterms:created>
  <dcterms:modified xsi:type="dcterms:W3CDTF">2021-10-11T10:12:01Z</dcterms:modified>
</cp:coreProperties>
</file>