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F Kelloggs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Neil Armstrong    </w:t>
      </w:r>
      <w:r>
        <w:t xml:space="preserve">   Apollo    </w:t>
      </w:r>
      <w:r>
        <w:t xml:space="preserve">   JFK    </w:t>
      </w:r>
      <w:r>
        <w:t xml:space="preserve">   assassination    </w:t>
      </w:r>
      <w:r>
        <w:t xml:space="preserve">   Stars    </w:t>
      </w:r>
      <w:r>
        <w:t xml:space="preserve">   Moon    </w:t>
      </w:r>
      <w:r>
        <w:t xml:space="preserve">   Kennedy    </w:t>
      </w:r>
      <w:r>
        <w:t xml:space="preserve">   Kelloggs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 Kelloggs</dc:title>
  <dcterms:created xsi:type="dcterms:W3CDTF">2021-10-11T10:11:22Z</dcterms:created>
  <dcterms:modified xsi:type="dcterms:W3CDTF">2021-10-11T10:11:22Z</dcterms:modified>
</cp:coreProperties>
</file>