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F Kelloggs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Brookline    </w:t>
      </w:r>
      <w:r>
        <w:t xml:space="preserve">   Texas    </w:t>
      </w:r>
      <w:r>
        <w:t xml:space="preserve">   Motorcade    </w:t>
      </w:r>
      <w:r>
        <w:t xml:space="preserve">   Buzz Aldrin    </w:t>
      </w:r>
      <w:r>
        <w:t xml:space="preserve">   JFk    </w:t>
      </w:r>
      <w:r>
        <w:t xml:space="preserve">   Kelloggs    </w:t>
      </w:r>
      <w:r>
        <w:t xml:space="preserve">   Harvey Oswald    </w:t>
      </w:r>
      <w:r>
        <w:t xml:space="preserve">   Assassination    </w:t>
      </w:r>
      <w:r>
        <w:t xml:space="preserve">   Neil Armstrong    </w:t>
      </w:r>
      <w:r>
        <w:t xml:space="preserve">   Moon    </w:t>
      </w:r>
      <w:r>
        <w:t xml:space="preserve">   Star    </w:t>
      </w:r>
      <w:r>
        <w:t xml:space="preserve">   Space    </w:t>
      </w:r>
      <w:r>
        <w:t xml:space="preserve">   astronaut    </w:t>
      </w:r>
      <w:r>
        <w:t xml:space="preserve">   NASA    </w:t>
      </w:r>
      <w:r>
        <w:t xml:space="preserve">  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F Kelloggs</dc:title>
  <dcterms:created xsi:type="dcterms:W3CDTF">2021-10-11T10:11:24Z</dcterms:created>
  <dcterms:modified xsi:type="dcterms:W3CDTF">2021-10-11T10:11:24Z</dcterms:modified>
</cp:coreProperties>
</file>