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field airbase    </w:t>
      </w:r>
      <w:r>
        <w:t xml:space="preserve">   shot twice    </w:t>
      </w:r>
      <w:r>
        <w:t xml:space="preserve">   kennedy curse    </w:t>
      </w:r>
      <w:r>
        <w:t xml:space="preserve">   youngest president    </w:t>
      </w:r>
      <w:r>
        <w:t xml:space="preserve">   assasination    </w:t>
      </w:r>
      <w:r>
        <w:t xml:space="preserve">   dallas,texas    </w:t>
      </w:r>
      <w:r>
        <w:t xml:space="preserve">   death    </w:t>
      </w:r>
      <w:r>
        <w:t xml:space="preserve">   inaugural address    </w:t>
      </w:r>
      <w:r>
        <w:t xml:space="preserve">   jack ruby     </w:t>
      </w:r>
      <w:r>
        <w:t xml:space="preserve">   john f. kennedy    </w:t>
      </w:r>
      <w:r>
        <w:t xml:space="preserve">   lee h. oswald    </w:t>
      </w:r>
      <w:r>
        <w:t xml:space="preserve">   marilyn monroe affair    </w:t>
      </w:r>
      <w:r>
        <w:t xml:space="preserve">   mrs. kennedy    </w:t>
      </w:r>
      <w:r>
        <w:t xml:space="preserve">   nineteen eighty three    </w:t>
      </w:r>
      <w:r>
        <w:t xml:space="preserve">   november     </w:t>
      </w:r>
      <w:r>
        <w:t xml:space="preserve">   parade    </w:t>
      </w:r>
      <w:r>
        <w:t xml:space="preserve">   president    </w:t>
      </w:r>
      <w:r>
        <w:t xml:space="preserve">   two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 word search</dc:title>
  <dcterms:created xsi:type="dcterms:W3CDTF">2021-10-11T10:10:15Z</dcterms:created>
  <dcterms:modified xsi:type="dcterms:W3CDTF">2021-10-11T10:10:15Z</dcterms:modified>
</cp:coreProperties>
</file>