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John F Kennedy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eternal flame    </w:t>
      </w:r>
      <w:r>
        <w:t xml:space="preserve">   usa    </w:t>
      </w:r>
      <w:r>
        <w:t xml:space="preserve">   car    </w:t>
      </w:r>
      <w:r>
        <w:t xml:space="preserve">   jack ruby    </w:t>
      </w:r>
      <w:r>
        <w:t xml:space="preserve">   death    </w:t>
      </w:r>
      <w:r>
        <w:t xml:space="preserve">   married    </w:t>
      </w:r>
      <w:r>
        <w:t xml:space="preserve">   assassination    </w:t>
      </w:r>
      <w:r>
        <w:t xml:space="preserve">   president    </w:t>
      </w:r>
      <w:r>
        <w:t xml:space="preserve">   twoshots    </w:t>
      </w:r>
      <w:r>
        <w:t xml:space="preserve">   brain    </w:t>
      </w:r>
      <w:r>
        <w:t xml:space="preserve">   zapruda    </w:t>
      </w:r>
      <w:r>
        <w:t xml:space="preserve">   oswald    </w:t>
      </w:r>
      <w:r>
        <w:t xml:space="preserve">   dallas texas    </w:t>
      </w:r>
      <w:r>
        <w:t xml:space="preserve">   rifle    </w:t>
      </w:r>
      <w:r>
        <w:t xml:space="preserve">   jackie    </w:t>
      </w:r>
      <w:r>
        <w:t xml:space="preserve">   jfk    </w:t>
      </w:r>
      <w:r>
        <w:t xml:space="preserve">   lbj    </w:t>
      </w:r>
      <w:r>
        <w:t xml:space="preserve">   killed    </w:t>
      </w:r>
      <w:r>
        <w:t xml:space="preserve">   shooting    </w:t>
      </w:r>
      <w:r>
        <w:t xml:space="preserve">   john f kennedy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 Kennedy</dc:title>
  <dcterms:created xsi:type="dcterms:W3CDTF">2021-10-11T10:10:48Z</dcterms:created>
  <dcterms:modified xsi:type="dcterms:W3CDTF">2021-10-11T10:10:48Z</dcterms:modified>
</cp:coreProperties>
</file>