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F. Kennedy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was the _________ president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35th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johns favorite subject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1952 john was elected _______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was the first _______ ______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john favorite activity when he was young?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johns older brother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john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is the second out of ____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john shot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Kennedy </dc:title>
  <dcterms:created xsi:type="dcterms:W3CDTF">2021-10-11T10:10:53Z</dcterms:created>
  <dcterms:modified xsi:type="dcterms:W3CDTF">2021-10-11T10:10:53Z</dcterms:modified>
</cp:coreProperties>
</file>