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F Kennedy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White House    </w:t>
      </w:r>
      <w:r>
        <w:t xml:space="preserve">   Catholic    </w:t>
      </w:r>
      <w:r>
        <w:t xml:space="preserve">   Joseph    </w:t>
      </w:r>
      <w:r>
        <w:t xml:space="preserve">   Brookline    </w:t>
      </w:r>
      <w:r>
        <w:t xml:space="preserve">   Hyannisport    </w:t>
      </w:r>
      <w:r>
        <w:t xml:space="preserve">   Cold War    </w:t>
      </w:r>
      <w:r>
        <w:t xml:space="preserve">   hero    </w:t>
      </w:r>
      <w:r>
        <w:t xml:space="preserve">   president    </w:t>
      </w:r>
      <w:r>
        <w:t xml:space="preserve">   Democrat    </w:t>
      </w:r>
      <w:r>
        <w:t xml:space="preserve">   Navy    </w:t>
      </w:r>
      <w:r>
        <w:t xml:space="preserve">   Senator    </w:t>
      </w:r>
      <w:r>
        <w:t xml:space="preserve">   Cuba    </w:t>
      </w:r>
      <w:r>
        <w:t xml:space="preserve">   Kennedy    </w:t>
      </w:r>
      <w:r>
        <w:t xml:space="preserve">   Ireland    </w:t>
      </w:r>
      <w:r>
        <w:t xml:space="preserve">   United States    </w:t>
      </w:r>
      <w:r>
        <w:t xml:space="preserve">   Congress    </w:t>
      </w:r>
      <w:r>
        <w:t xml:space="preserve">   Massachusetts    </w:t>
      </w:r>
      <w:r>
        <w:t xml:space="preserve">   Cape Cod    </w:t>
      </w:r>
      <w:r>
        <w:t xml:space="preserve">   reader    </w:t>
      </w:r>
      <w:r>
        <w:t xml:space="preserve">   politician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F Kennedy</dc:title>
  <dcterms:created xsi:type="dcterms:W3CDTF">2021-10-11T10:11:14Z</dcterms:created>
  <dcterms:modified xsi:type="dcterms:W3CDTF">2021-10-11T10:11:14Z</dcterms:modified>
</cp:coreProperties>
</file>