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F. Kennedy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SENATE    </w:t>
      </w:r>
      <w:r>
        <w:t xml:space="preserve">   MISSILE CRISIS    </w:t>
      </w:r>
      <w:r>
        <w:t xml:space="preserve">   NAVY    </w:t>
      </w:r>
      <w:r>
        <w:t xml:space="preserve">   KENNEDY    </w:t>
      </w:r>
      <w:r>
        <w:t xml:space="preserve">   MAN ON MOON    </w:t>
      </w:r>
      <w:r>
        <w:t xml:space="preserve">   ASSASSINATED    </w:t>
      </w:r>
      <w:r>
        <w:t xml:space="preserve">   PEACE CORPS    </w:t>
      </w:r>
      <w:r>
        <w:t xml:space="preserve">   CUBA    </w:t>
      </w:r>
      <w:r>
        <w:t xml:space="preserve">   CIVIL RIGHTS    </w:t>
      </w:r>
      <w:r>
        <w:t xml:space="preserve">   PRESIDENT    </w:t>
      </w:r>
      <w:r>
        <w:t xml:space="preserve">   HARVARD    </w:t>
      </w:r>
      <w:r>
        <w:t xml:space="preserve">   JFK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F. Kennedy Puzzle</dc:title>
  <dcterms:created xsi:type="dcterms:W3CDTF">2021-10-11T10:10:07Z</dcterms:created>
  <dcterms:modified xsi:type="dcterms:W3CDTF">2021-10-11T10:10:07Z</dcterms:modified>
</cp:coreProperties>
</file>