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Finnis' development of Natural Law</w:t>
      </w:r>
    </w:p>
    <w:p>
      <w:pPr>
        <w:pStyle w:val="Questions"/>
      </w:pPr>
      <w:r>
        <w:t xml:space="preserve">1. WEONLKEGD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TEIESAHTC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YIILBSTOACI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BEAESRSENNOALS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RIOGENIL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CAISB DOSGO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GNLOED UELR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CNMMOO OOGD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ITOAHUTRY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NCCSEENCIO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AUHNM LIFE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NJOH INSIFN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SLDEKIL PFMCRENRAOE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HEGRHI EILEIGNTCENL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SUTOLITSBA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OADOOTENGILCL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Finnis' development of Natural Law</dc:title>
  <dcterms:created xsi:type="dcterms:W3CDTF">2021-10-11T10:11:04Z</dcterms:created>
  <dcterms:modified xsi:type="dcterms:W3CDTF">2021-10-11T10:11:04Z</dcterms:modified>
</cp:coreProperties>
</file>