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John Fitzgerald Kennedy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JFK wanted ____ between everybody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Crisis going on at the time (dealing with missiles)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Murder for political or Religious reasons.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JFK believed strongly in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JFK was a _____ before he was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Bill signed by JFK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was the other candidate when JFK was running.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JFK's wife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JFK was born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JFK Fought in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1961, the United States sent Cuban exiles to Cuba to try and overthrow Fidel Castro's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John F. Kennedy proposed a 10-year, aid program for Latin America. The program came to be known as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elected to be the head of a republican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School JFK attended (in college)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Assassin of JFK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JFK's speech after he won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Fitzgerald Kennedy</dc:title>
  <dcterms:created xsi:type="dcterms:W3CDTF">2021-10-11T10:10:41Z</dcterms:created>
  <dcterms:modified xsi:type="dcterms:W3CDTF">2021-10-11T10:10:41Z</dcterms:modified>
</cp:coreProperties>
</file>