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Glenn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U.S Senator    </w:t>
      </w:r>
      <w:r>
        <w:t xml:space="preserve">   Flight School    </w:t>
      </w:r>
      <w:r>
        <w:t xml:space="preserve">   Muskingum University    </w:t>
      </w:r>
      <w:r>
        <w:t xml:space="preserve">   Space    </w:t>
      </w:r>
      <w:r>
        <w:t xml:space="preserve">   New Concord, Ohio    </w:t>
      </w:r>
      <w:r>
        <w:t xml:space="preserve">   Annie Glenn    </w:t>
      </w:r>
      <w:r>
        <w:t xml:space="preserve">   Discovery    </w:t>
      </w:r>
      <w:r>
        <w:t xml:space="preserve">   Earth    </w:t>
      </w:r>
      <w:r>
        <w:t xml:space="preserve">   NASA    </w:t>
      </w:r>
      <w:r>
        <w:t xml:space="preserve">   Friendship Seven    </w:t>
      </w:r>
      <w:r>
        <w:t xml:space="preserve">   Mercury Seven    </w:t>
      </w:r>
      <w:r>
        <w:t xml:space="preserve">   Cambridge,Ohio    </w:t>
      </w:r>
      <w:r>
        <w:t xml:space="preserve">   John Glenn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Glenn</dc:title>
  <dcterms:created xsi:type="dcterms:W3CDTF">2021-10-11T10:11:19Z</dcterms:created>
  <dcterms:modified xsi:type="dcterms:W3CDTF">2021-10-11T10:11:19Z</dcterms:modified>
</cp:coreProperties>
</file>